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B4264" w14:textId="77777777" w:rsidR="00E26D52" w:rsidRPr="00367B34" w:rsidRDefault="00E26D52" w:rsidP="00367B34">
      <w:pPr>
        <w:pStyle w:val="Heading1"/>
        <w:spacing w:before="0"/>
      </w:pPr>
      <w:r w:rsidRPr="00367B34">
        <w:t xml:space="preserve">UMBC Contingent I Contract </w:t>
      </w:r>
    </w:p>
    <w:p w14:paraId="28DAD2EC" w14:textId="77777777" w:rsidR="00367B34" w:rsidRPr="00367B34" w:rsidRDefault="00E26D52" w:rsidP="00367B34">
      <w:pPr>
        <w:pStyle w:val="Heading1"/>
        <w:spacing w:before="0"/>
      </w:pPr>
      <w:r w:rsidRPr="00367B34">
        <w:t>Supplemental Form</w:t>
      </w:r>
    </w:p>
    <w:p w14:paraId="72E6135B" w14:textId="77777777" w:rsidR="00367B34" w:rsidRDefault="00367B34" w:rsidP="00367B34">
      <w:pPr>
        <w:pStyle w:val="Heading1"/>
        <w:spacing w:before="0"/>
      </w:pPr>
    </w:p>
    <w:p w14:paraId="21CE104F" w14:textId="6DDA8325" w:rsidR="00933D46" w:rsidRPr="00367B34" w:rsidRDefault="00000000" w:rsidP="00367B34">
      <w:pPr>
        <w:pStyle w:val="Heading1"/>
        <w:spacing w:before="0"/>
        <w:jc w:val="center"/>
      </w:pPr>
      <w:r w:rsidRPr="00367B34">
        <w:t>Summary of Duties</w:t>
      </w:r>
      <w:r w:rsidR="00367B34" w:rsidRPr="00367B34">
        <w:t>,</w:t>
      </w:r>
      <w:r w:rsidRPr="00367B34">
        <w:t xml:space="preserve"> </w:t>
      </w:r>
      <w:r w:rsidR="00E26D52" w:rsidRPr="00367B34">
        <w:t>and Education</w:t>
      </w:r>
      <w:r w:rsidR="00367B34" w:rsidRPr="00367B34">
        <w:t>/Experience/Special Skills Required</w:t>
      </w:r>
    </w:p>
    <w:p w14:paraId="79546077" w14:textId="77777777" w:rsidR="00933D46" w:rsidRDefault="00000000">
      <w:pPr>
        <w:pStyle w:val="Heading2"/>
      </w:pPr>
      <w:r>
        <w:t>Position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33D46" w14:paraId="1F6D3741" w14:textId="77777777">
        <w:tc>
          <w:tcPr>
            <w:tcW w:w="4320" w:type="dxa"/>
          </w:tcPr>
          <w:p w14:paraId="3505B728" w14:textId="63E66174" w:rsidR="00933D46" w:rsidRDefault="00367B34">
            <w:r>
              <w:t>Job</w:t>
            </w:r>
            <w:r w:rsidR="00000000">
              <w:t xml:space="preserve"> Title:</w:t>
            </w:r>
          </w:p>
        </w:tc>
        <w:tc>
          <w:tcPr>
            <w:tcW w:w="4320" w:type="dxa"/>
          </w:tcPr>
          <w:p w14:paraId="3750522C" w14:textId="77777777" w:rsidR="00933D46" w:rsidRDefault="00933D46"/>
        </w:tc>
      </w:tr>
      <w:tr w:rsidR="00933D46" w14:paraId="33C6225B" w14:textId="77777777">
        <w:tc>
          <w:tcPr>
            <w:tcW w:w="4320" w:type="dxa"/>
          </w:tcPr>
          <w:p w14:paraId="3BED8737" w14:textId="16F6E159" w:rsidR="00933D46" w:rsidRDefault="00000000">
            <w:r>
              <w:t>Department</w:t>
            </w:r>
            <w:r w:rsidR="00367B34">
              <w:t xml:space="preserve"> Number:</w:t>
            </w:r>
          </w:p>
        </w:tc>
        <w:tc>
          <w:tcPr>
            <w:tcW w:w="4320" w:type="dxa"/>
          </w:tcPr>
          <w:p w14:paraId="22691137" w14:textId="77777777" w:rsidR="00933D46" w:rsidRDefault="00933D46"/>
        </w:tc>
      </w:tr>
      <w:tr w:rsidR="00367B34" w14:paraId="655ACAE0" w14:textId="77777777">
        <w:tc>
          <w:tcPr>
            <w:tcW w:w="4320" w:type="dxa"/>
          </w:tcPr>
          <w:p w14:paraId="6CA9AB97" w14:textId="0D1EB94F" w:rsidR="00367B34" w:rsidRDefault="00367B34">
            <w:r>
              <w:t>Department Name:</w:t>
            </w:r>
          </w:p>
        </w:tc>
        <w:tc>
          <w:tcPr>
            <w:tcW w:w="4320" w:type="dxa"/>
          </w:tcPr>
          <w:p w14:paraId="44289EA4" w14:textId="77777777" w:rsidR="00367B34" w:rsidRDefault="00367B34"/>
        </w:tc>
      </w:tr>
      <w:tr w:rsidR="00933D46" w14:paraId="62C6866D" w14:textId="77777777">
        <w:tc>
          <w:tcPr>
            <w:tcW w:w="4320" w:type="dxa"/>
          </w:tcPr>
          <w:p w14:paraId="5320B973" w14:textId="77777777" w:rsidR="00933D46" w:rsidRDefault="00000000">
            <w:r>
              <w:t>Supervisor Name/Title:</w:t>
            </w:r>
          </w:p>
        </w:tc>
        <w:tc>
          <w:tcPr>
            <w:tcW w:w="4320" w:type="dxa"/>
          </w:tcPr>
          <w:p w14:paraId="29775A0E" w14:textId="77777777" w:rsidR="00933D46" w:rsidRDefault="00933D46"/>
        </w:tc>
      </w:tr>
      <w:tr w:rsidR="00933D46" w14:paraId="41EB19DA" w14:textId="77777777" w:rsidTr="00367B34">
        <w:trPr>
          <w:trHeight w:val="278"/>
        </w:trPr>
        <w:tc>
          <w:tcPr>
            <w:tcW w:w="4320" w:type="dxa"/>
          </w:tcPr>
          <w:p w14:paraId="751FFE67" w14:textId="14671FB7" w:rsidR="00933D46" w:rsidRDefault="00000000">
            <w:r>
              <w:t>Employee Name:</w:t>
            </w:r>
          </w:p>
        </w:tc>
        <w:tc>
          <w:tcPr>
            <w:tcW w:w="4320" w:type="dxa"/>
          </w:tcPr>
          <w:p w14:paraId="676FAA74" w14:textId="77777777" w:rsidR="00933D46" w:rsidRDefault="00933D46"/>
        </w:tc>
      </w:tr>
    </w:tbl>
    <w:p w14:paraId="734BA7BE" w14:textId="77777777" w:rsidR="00933D46" w:rsidRDefault="00000000">
      <w:pPr>
        <w:pStyle w:val="Heading2"/>
      </w:pPr>
      <w:r>
        <w:t>Position Summary (2–3 sentences)</w:t>
      </w:r>
    </w:p>
    <w:p w14:paraId="610E86AF" w14:textId="77777777" w:rsidR="00E26D52" w:rsidRDefault="00E26D52"/>
    <w:p w14:paraId="386F2547" w14:textId="7D1279BB" w:rsidR="00933D46" w:rsidRDefault="00000000">
      <w:r>
        <w:br/>
      </w:r>
    </w:p>
    <w:p w14:paraId="1AF5D502" w14:textId="77777777" w:rsidR="00933D46" w:rsidRDefault="00000000">
      <w:pPr>
        <w:pStyle w:val="Heading2"/>
      </w:pPr>
      <w:r>
        <w:t>Primary Job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33D46" w14:paraId="5EFC4F6B" w14:textId="77777777" w:rsidTr="00E26D52">
        <w:trPr>
          <w:trHeight w:val="377"/>
        </w:trPr>
        <w:tc>
          <w:tcPr>
            <w:tcW w:w="4320" w:type="dxa"/>
          </w:tcPr>
          <w:p w14:paraId="63F97AC0" w14:textId="77777777" w:rsidR="00933D46" w:rsidRPr="00E26D52" w:rsidRDefault="00000000">
            <w:pPr>
              <w:rPr>
                <w:b/>
                <w:bCs/>
              </w:rPr>
            </w:pPr>
            <w:r w:rsidRPr="00E26D52">
              <w:rPr>
                <w:b/>
                <w:bCs/>
              </w:rPr>
              <w:t>Responsibility / Task</w:t>
            </w:r>
          </w:p>
        </w:tc>
        <w:tc>
          <w:tcPr>
            <w:tcW w:w="4320" w:type="dxa"/>
          </w:tcPr>
          <w:p w14:paraId="74E70D76" w14:textId="77777777" w:rsidR="00933D46" w:rsidRPr="00E26D52" w:rsidRDefault="00000000">
            <w:pPr>
              <w:rPr>
                <w:b/>
                <w:bCs/>
              </w:rPr>
            </w:pPr>
            <w:r w:rsidRPr="00E26D52">
              <w:rPr>
                <w:b/>
                <w:bCs/>
              </w:rPr>
              <w:t>% of Time (Optional)</w:t>
            </w:r>
          </w:p>
        </w:tc>
      </w:tr>
      <w:tr w:rsidR="00933D46" w14:paraId="20B91506" w14:textId="77777777">
        <w:tc>
          <w:tcPr>
            <w:tcW w:w="4320" w:type="dxa"/>
          </w:tcPr>
          <w:p w14:paraId="107F96EA" w14:textId="77777777" w:rsidR="00933D46" w:rsidRDefault="00933D46"/>
        </w:tc>
        <w:tc>
          <w:tcPr>
            <w:tcW w:w="4320" w:type="dxa"/>
          </w:tcPr>
          <w:p w14:paraId="09CD36B9" w14:textId="77777777" w:rsidR="00933D46" w:rsidRDefault="00933D46"/>
        </w:tc>
      </w:tr>
      <w:tr w:rsidR="00933D46" w14:paraId="53836513" w14:textId="77777777">
        <w:tc>
          <w:tcPr>
            <w:tcW w:w="4320" w:type="dxa"/>
          </w:tcPr>
          <w:p w14:paraId="77685B65" w14:textId="77777777" w:rsidR="00933D46" w:rsidRDefault="00933D46"/>
        </w:tc>
        <w:tc>
          <w:tcPr>
            <w:tcW w:w="4320" w:type="dxa"/>
          </w:tcPr>
          <w:p w14:paraId="7987382F" w14:textId="77777777" w:rsidR="00933D46" w:rsidRDefault="00933D46"/>
        </w:tc>
      </w:tr>
      <w:tr w:rsidR="00933D46" w14:paraId="024092E6" w14:textId="77777777">
        <w:tc>
          <w:tcPr>
            <w:tcW w:w="4320" w:type="dxa"/>
          </w:tcPr>
          <w:p w14:paraId="72C9696F" w14:textId="77777777" w:rsidR="00933D46" w:rsidRDefault="00933D46"/>
        </w:tc>
        <w:tc>
          <w:tcPr>
            <w:tcW w:w="4320" w:type="dxa"/>
          </w:tcPr>
          <w:p w14:paraId="33DEB7DE" w14:textId="77777777" w:rsidR="00933D46" w:rsidRDefault="00933D46"/>
        </w:tc>
      </w:tr>
      <w:tr w:rsidR="00933D46" w14:paraId="15256833" w14:textId="77777777">
        <w:tc>
          <w:tcPr>
            <w:tcW w:w="4320" w:type="dxa"/>
          </w:tcPr>
          <w:p w14:paraId="02502D77" w14:textId="77777777" w:rsidR="00933D46" w:rsidRDefault="00933D46"/>
        </w:tc>
        <w:tc>
          <w:tcPr>
            <w:tcW w:w="4320" w:type="dxa"/>
          </w:tcPr>
          <w:p w14:paraId="58ECF2A4" w14:textId="77777777" w:rsidR="00933D46" w:rsidRDefault="00933D46"/>
        </w:tc>
      </w:tr>
      <w:tr w:rsidR="00933D46" w14:paraId="6348BD3E" w14:textId="77777777">
        <w:tc>
          <w:tcPr>
            <w:tcW w:w="4320" w:type="dxa"/>
          </w:tcPr>
          <w:p w14:paraId="571B2A91" w14:textId="77777777" w:rsidR="00933D46" w:rsidRDefault="00933D46"/>
        </w:tc>
        <w:tc>
          <w:tcPr>
            <w:tcW w:w="4320" w:type="dxa"/>
          </w:tcPr>
          <w:p w14:paraId="483CE5CD" w14:textId="77777777" w:rsidR="00933D46" w:rsidRDefault="00933D46"/>
        </w:tc>
      </w:tr>
    </w:tbl>
    <w:p w14:paraId="7890D035" w14:textId="6BDAA84E" w:rsidR="00933D46" w:rsidRDefault="00000000">
      <w:pPr>
        <w:pStyle w:val="Heading2"/>
      </w:pPr>
      <w:r>
        <w:t xml:space="preserve">Required Skills / Knowledge / Experience </w:t>
      </w:r>
    </w:p>
    <w:p w14:paraId="0FBF3D6F" w14:textId="16AF907F" w:rsidR="00E26D52" w:rsidRDefault="00E26D52" w:rsidP="00E26D52">
      <w:pPr>
        <w:pStyle w:val="ListParagraph"/>
        <w:numPr>
          <w:ilvl w:val="0"/>
          <w:numId w:val="10"/>
        </w:numPr>
      </w:pPr>
    </w:p>
    <w:p w14:paraId="3A85A52E" w14:textId="568F0433" w:rsidR="00E26D52" w:rsidRDefault="00E26D52" w:rsidP="00E26D52">
      <w:pPr>
        <w:pStyle w:val="ListParagraph"/>
        <w:numPr>
          <w:ilvl w:val="0"/>
          <w:numId w:val="10"/>
        </w:numPr>
      </w:pPr>
    </w:p>
    <w:p w14:paraId="4CA617A1" w14:textId="762042B3" w:rsidR="00E26D52" w:rsidRDefault="00E26D52" w:rsidP="00E26D52">
      <w:pPr>
        <w:pStyle w:val="ListParagraph"/>
        <w:numPr>
          <w:ilvl w:val="0"/>
          <w:numId w:val="10"/>
        </w:numPr>
      </w:pPr>
    </w:p>
    <w:p w14:paraId="4CD11EF0" w14:textId="7EB16297" w:rsidR="00E26D52" w:rsidRDefault="00E26D52" w:rsidP="00E26D52">
      <w:pPr>
        <w:pStyle w:val="ListParagraph"/>
        <w:numPr>
          <w:ilvl w:val="0"/>
          <w:numId w:val="10"/>
        </w:numPr>
      </w:pPr>
    </w:p>
    <w:p w14:paraId="75ECF1DD" w14:textId="77777777" w:rsidR="00E26D52" w:rsidRPr="00E26D52" w:rsidRDefault="00E26D52" w:rsidP="00E26D52">
      <w:pPr>
        <w:pStyle w:val="ListParagraph"/>
        <w:numPr>
          <w:ilvl w:val="0"/>
          <w:numId w:val="10"/>
        </w:numPr>
      </w:pPr>
    </w:p>
    <w:p w14:paraId="4EE7875E" w14:textId="3BF8964F" w:rsidR="00E26D52" w:rsidRDefault="00E26D52" w:rsidP="00E26D52">
      <w:pPr>
        <w:pStyle w:val="Heading2"/>
      </w:pPr>
      <w: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26D52" w14:paraId="5D601639" w14:textId="77777777" w:rsidTr="00E26D52">
        <w:trPr>
          <w:trHeight w:val="377"/>
        </w:trPr>
        <w:tc>
          <w:tcPr>
            <w:tcW w:w="4320" w:type="dxa"/>
          </w:tcPr>
          <w:p w14:paraId="643780EE" w14:textId="14A8A37F" w:rsidR="00E26D52" w:rsidRPr="00E26D52" w:rsidRDefault="00E26D52" w:rsidP="00E26D52">
            <w:pPr>
              <w:rPr>
                <w:b/>
                <w:bCs/>
              </w:rPr>
            </w:pPr>
            <w:r w:rsidRPr="00E26D52">
              <w:rPr>
                <w:b/>
                <w:bCs/>
              </w:rPr>
              <w:t>Required Education</w:t>
            </w:r>
          </w:p>
        </w:tc>
        <w:tc>
          <w:tcPr>
            <w:tcW w:w="4320" w:type="dxa"/>
          </w:tcPr>
          <w:p w14:paraId="405A2592" w14:textId="22723A1D" w:rsidR="00E26D52" w:rsidRPr="00E26D52" w:rsidRDefault="00E26D52" w:rsidP="00E26D52">
            <w:pPr>
              <w:rPr>
                <w:b/>
                <w:bCs/>
              </w:rPr>
            </w:pPr>
            <w:r w:rsidRPr="00E26D52">
              <w:rPr>
                <w:b/>
                <w:bCs/>
              </w:rPr>
              <w:t>Preferred Education</w:t>
            </w:r>
            <w:r w:rsidR="00367B34">
              <w:rPr>
                <w:b/>
                <w:bCs/>
              </w:rPr>
              <w:t xml:space="preserve"> (Optional)</w:t>
            </w:r>
          </w:p>
        </w:tc>
      </w:tr>
      <w:tr w:rsidR="00E26D52" w14:paraId="48A25465" w14:textId="77777777" w:rsidTr="00E26D52">
        <w:trPr>
          <w:trHeight w:val="700"/>
        </w:trPr>
        <w:tc>
          <w:tcPr>
            <w:tcW w:w="4320" w:type="dxa"/>
          </w:tcPr>
          <w:p w14:paraId="4A416DC9" w14:textId="255A5CB5" w:rsidR="00E26D52" w:rsidRDefault="00E26D52" w:rsidP="009F6A22"/>
        </w:tc>
        <w:tc>
          <w:tcPr>
            <w:tcW w:w="4320" w:type="dxa"/>
          </w:tcPr>
          <w:p w14:paraId="4B1D9322" w14:textId="77777777" w:rsidR="00E26D52" w:rsidRDefault="00E26D52" w:rsidP="009F6A22"/>
        </w:tc>
      </w:tr>
    </w:tbl>
    <w:p w14:paraId="5F2C5AA5" w14:textId="77777777" w:rsidR="00933D46" w:rsidRDefault="00000000">
      <w:pPr>
        <w:pStyle w:val="Heading2"/>
      </w:pPr>
      <w:r>
        <w:t>Prepared By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33D46" w14:paraId="134ACE02" w14:textId="77777777">
        <w:tc>
          <w:tcPr>
            <w:tcW w:w="4320" w:type="dxa"/>
          </w:tcPr>
          <w:p w14:paraId="439E4E9F" w14:textId="77777777" w:rsidR="00933D46" w:rsidRDefault="00000000">
            <w:r>
              <w:t>Name/Title:</w:t>
            </w:r>
          </w:p>
        </w:tc>
        <w:tc>
          <w:tcPr>
            <w:tcW w:w="4320" w:type="dxa"/>
          </w:tcPr>
          <w:p w14:paraId="2B3B0C12" w14:textId="77777777" w:rsidR="00933D46" w:rsidRDefault="00933D46"/>
        </w:tc>
      </w:tr>
      <w:tr w:rsidR="00933D46" w14:paraId="4734461F" w14:textId="77777777">
        <w:tc>
          <w:tcPr>
            <w:tcW w:w="4320" w:type="dxa"/>
          </w:tcPr>
          <w:p w14:paraId="37CDD06F" w14:textId="6F7018AC" w:rsidR="00933D46" w:rsidRDefault="00000000">
            <w:r>
              <w:t>Dat</w:t>
            </w:r>
            <w:r w:rsidR="00E26D52">
              <w:t>e:</w:t>
            </w:r>
          </w:p>
        </w:tc>
        <w:tc>
          <w:tcPr>
            <w:tcW w:w="4320" w:type="dxa"/>
          </w:tcPr>
          <w:p w14:paraId="6DC20485" w14:textId="77777777" w:rsidR="00933D46" w:rsidRDefault="00933D46"/>
        </w:tc>
      </w:tr>
    </w:tbl>
    <w:p w14:paraId="3B72EB01" w14:textId="77777777" w:rsidR="00E6124E" w:rsidRDefault="00E6124E" w:rsidP="00E26D52"/>
    <w:sectPr w:rsidR="00E6124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47227DB"/>
    <w:multiLevelType w:val="hybridMultilevel"/>
    <w:tmpl w:val="8E14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114458">
    <w:abstractNumId w:val="8"/>
  </w:num>
  <w:num w:numId="2" w16cid:durableId="1652295552">
    <w:abstractNumId w:val="6"/>
  </w:num>
  <w:num w:numId="3" w16cid:durableId="1519923776">
    <w:abstractNumId w:val="5"/>
  </w:num>
  <w:num w:numId="4" w16cid:durableId="209730693">
    <w:abstractNumId w:val="4"/>
  </w:num>
  <w:num w:numId="5" w16cid:durableId="974800623">
    <w:abstractNumId w:val="7"/>
  </w:num>
  <w:num w:numId="6" w16cid:durableId="1987317968">
    <w:abstractNumId w:val="3"/>
  </w:num>
  <w:num w:numId="7" w16cid:durableId="1837257481">
    <w:abstractNumId w:val="2"/>
  </w:num>
  <w:num w:numId="8" w16cid:durableId="286354305">
    <w:abstractNumId w:val="1"/>
  </w:num>
  <w:num w:numId="9" w16cid:durableId="1014306455">
    <w:abstractNumId w:val="0"/>
  </w:num>
  <w:num w:numId="10" w16cid:durableId="5991485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7B34"/>
    <w:rsid w:val="00511B73"/>
    <w:rsid w:val="00933D46"/>
    <w:rsid w:val="00AA1D8D"/>
    <w:rsid w:val="00B47730"/>
    <w:rsid w:val="00CB0664"/>
    <w:rsid w:val="00E26D52"/>
    <w:rsid w:val="00E612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35C898"/>
  <w14:defaultImageDpi w14:val="300"/>
  <w15:docId w15:val="{C1C482CA-EC06-D247-A7FF-483C1F37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Vania Cruz</cp:lastModifiedBy>
  <cp:revision>2</cp:revision>
  <dcterms:created xsi:type="dcterms:W3CDTF">2025-11-10T18:20:00Z</dcterms:created>
  <dcterms:modified xsi:type="dcterms:W3CDTF">2025-11-10T18:20:00Z</dcterms:modified>
  <cp:category/>
</cp:coreProperties>
</file>